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巅峰过后  西奥多·罗斯福 = COLONEL ROOSEVELT</w:t>
      </w:r>
    </w:p>
    <w:p>
      <w:r>
        <w:rPr>
          <w:rFonts w:ascii="宋体" w:hAnsi="宋体" w:eastAsia="宋体"/>
          <w:sz w:val="24"/>
        </w:rPr>
        <w:t>（美）埃德蒙·莫里斯著；傅强，郐毅，张广龙译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巅峰过后  西奥多·罗斯福 = COLONEL ROOSEVELT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（美）埃德蒙·莫里斯著；傅强，郐毅，张广龙译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本书出售、求购地址：https://www.jiaokey.com/book/detail/13892360.html</w:t>
      </w:r>
    </w:p>
    <w:p>
      <w:r>
        <w:t>更多相关图书推荐：https://www.jiaokey.com</w:t>
      </w:r>
    </w:p>
    <w:p>
      <w:r>
        <w:t>（美）埃德蒙·莫里斯著；傅强，郐毅，张广龙译 其他作品：https://www.jiaokey.com/tag/（美）埃德蒙·莫里斯著；傅强，郐毅，张广龙译.html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关键词搜索：https://www.jiaokey.com/tag/巅峰过后  西奥多·罗斯福 = COLONEL ROOSEVELT.html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