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疑难新型复杂案件法律适用精释精解</w:t>
      </w:r>
    </w:p>
    <w:p>
      <w:r>
        <w:rPr>
          <w:rFonts w:ascii="宋体" w:hAnsi="宋体" w:eastAsia="宋体"/>
          <w:sz w:val="24"/>
        </w:rPr>
        <w:t>顾军主编；张文志副主编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疑难新型复杂案件法律适用精释精解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顾军主编；张文志副主编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本书出售、求购地址：https://www.jiaokey.com/book/detail/13892359.html</w:t>
      </w:r>
    </w:p>
    <w:p>
      <w:r>
        <w:t>更多相关图书推荐：https://www.jiaokey.com</w:t>
      </w:r>
    </w:p>
    <w:p>
      <w:r>
        <w:t>顾军主编；张文志副主编 其他作品：https://www.jiaokey.com/tag/顾军主编；张文志副主编.html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关键词搜索：https://www.jiaokey.com/tag/疑难新型复杂案件法律适用精释精解.html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