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中国经济学发展报告  第12辑  2015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中国经济学发展报告  第12辑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本书出售、求购地址：https://www.jiaokey.com/book/detail/13892353.html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中国经济学发展报告  第12辑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