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财经博士论文库  中国增值税制度深化改革研究</w:t>
      </w:r>
    </w:p>
    <w:p>
      <w:r>
        <w:rPr>
          <w:rFonts w:ascii="宋体" w:hAnsi="宋体" w:eastAsia="宋体"/>
          <w:sz w:val="24"/>
        </w:rPr>
        <w:t>冯秀娟著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财经博士论文库  中国增值税制度深化改革研究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本书出售、求购地址：https://www.jiaokey.com/book/detail/13892347.html</w:t>
      </w:r>
    </w:p>
    <w:p>
      <w:r>
        <w:t>更多相关图书推荐：https://www.jiaokey.com</w:t>
      </w:r>
    </w:p>
    <w:p>
      <w:r>
        <w:t>冯秀娟著 其他作品：https://www.jiaokey.com/tag/冯秀娟著.html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关键词搜索：https://www.jiaokey.com/tag/财经博士论文库  中国增值税制度深化改革研究.html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