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书名：波斯帝国王位争夺战回忆录</w:t>
      </w:r>
    </w:p>
    <w:p>
      <w:r>
        <w:t>作者：（古希腊）色诺芬著；张静端，孙立佳，徐秉鹏译</w:t>
      </w:r>
    </w:p>
    <w:p>
      <w:r>
        <w:t>出版社：北京:东方出版社,2015.09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波斯帝国王位争夺战回忆录 评论地址：https://www.jiaokey.com/book/detail/13892346.html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