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基于家庭出行决策行为的交通需求预测研究</w:t>
      </w:r>
    </w:p>
    <w:p>
      <w:r>
        <w:rPr>
          <w:rFonts w:ascii="宋体" w:hAnsi="宋体" w:eastAsia="宋体"/>
          <w:sz w:val="24"/>
        </w:rPr>
        <w:t>刘文芝著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基于家庭出行决策行为的交通需求预测研究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本书出售、求购地址：https://www.jiaokey.com/book/detail/13892341.html</w:t>
      </w:r>
    </w:p>
    <w:p>
      <w:r>
        <w:t>更多相关图书推荐：https://www.jiaokey.com</w:t>
      </w:r>
    </w:p>
    <w:p>
      <w:r>
        <w:t>刘文芝著 其他作品：https://www.jiaokey.com/tag/刘文芝著.html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关键词搜索：https://www.jiaokey.com/tag/基于家庭出行决策行为的交通需求预测研究.html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