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复旦百年经典文库  中国古代土地关系史稿  中国土地制度史</w:t>
      </w:r>
    </w:p>
    <w:p>
      <w:r>
        <w:rPr>
          <w:rFonts w:ascii="宋体" w:hAnsi="宋体" w:eastAsia="宋体"/>
          <w:sz w:val="24"/>
        </w:rPr>
        <w:t>陈守实著；姜义华编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复旦百年经典文库  中国古代土地关系史稿  中国土地制度史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陈守实著；姜义华编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本书出售、求购地址：https://www.jiaokey.com/book/detail/13892338.html</w:t>
      </w:r>
    </w:p>
    <w:p>
      <w:r>
        <w:t>更多相关图书推荐：https://www.jiaokey.com</w:t>
      </w:r>
    </w:p>
    <w:p>
      <w:r>
        <w:t>陈守实著；姜义华编 其他作品：https://www.jiaokey.com/tag/陈守实著；姜义华编.html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关键词搜索：https://www.jiaokey.com/tag/复旦百年经典文库  中国古代土地关系史稿  中国土地制度史.html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