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政府绿色采购与中国环境标志制度</w:t>
      </w:r>
    </w:p>
    <w:p>
      <w:r>
        <w:rPr>
          <w:rFonts w:ascii="宋体" w:hAnsi="宋体" w:eastAsia="宋体"/>
          <w:sz w:val="24"/>
        </w:rPr>
        <w:t>刘尊文，陈轶群，刘娟，王艳萍，丁鸰，王旭梅，张翠编著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政府绿色采购与中国环境标志制度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刘尊文，陈轶群，刘娟，王艳萍，丁鸰，王旭梅，张翠编著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本书出售、求购地址：https://www.jiaokey.com/book/detail/13892332.html</w:t>
      </w:r>
    </w:p>
    <w:p>
      <w:r>
        <w:t>更多相关图书推荐：https://www.jiaokey.com</w:t>
      </w:r>
    </w:p>
    <w:p>
      <w:r>
        <w:t>刘尊文，陈轶群，刘娟，王艳萍，丁鸰，王旭梅，张翠编著 其他作品：https://www.jiaokey.com/tag/刘尊文，陈轶群，刘娟，王艳萍，丁鸰，王旭梅，张翠编著.html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关键词搜索：https://www.jiaokey.com/tag/政府绿色采购与中国环境标志制度.html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