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时代风云  国防大学战略思想论坛讲座精选  1</w:t>
      </w:r>
    </w:p>
    <w:p>
      <w:r>
        <w:rPr>
          <w:rFonts w:ascii="宋体" w:hAnsi="宋体" w:eastAsia="宋体"/>
          <w:sz w:val="24"/>
        </w:rPr>
        <w:t>徐纬地主编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时代风云  国防大学战略思想论坛讲座精选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徐纬地主编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本书出售、求购地址：https://www.jiaokey.com/book/detail/13892328.html</w:t>
      </w:r>
    </w:p>
    <w:p>
      <w:r>
        <w:t>更多相关图书推荐：https://www.jiaokey.com</w:t>
      </w:r>
    </w:p>
    <w:p>
      <w:r>
        <w:t>徐纬地主编 其他作品：https://www.jiaokey.com/tag/徐纬地主编.html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关键词搜索：https://www.jiaokey.com/tag/时代风云  国防大学战略思想论坛讲座精选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