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基于网络化制造的供应链优化技术</w:t>
      </w:r>
    </w:p>
    <w:p>
      <w:r>
        <w:rPr>
          <w:rFonts w:ascii="宋体" w:hAnsi="宋体" w:eastAsia="宋体"/>
          <w:sz w:val="24"/>
        </w:rPr>
        <w:t>董海，苏莹莹，张天瑞著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基于网络化制造的供应链优化技术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董海，苏莹莹，张天瑞著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本书出售、求购地址：https://www.jiaokey.com/book/detail/13892321.html</w:t>
      </w:r>
    </w:p>
    <w:p>
      <w:r>
        <w:t>更多相关图书推荐：https://www.jiaokey.com</w:t>
      </w:r>
    </w:p>
    <w:p>
      <w:r>
        <w:t>董海，苏莹莹，张天瑞著 其他作品：https://www.jiaokey.com/tag/董海，苏莹莹，张天瑞著.html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关键词搜索：https://www.jiaokey.com/tag/基于网络化制造的供应链优化技术.html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