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帝纳波利点位交易法  斐波那契分析在投资市场中的实战应用</w:t>
      </w:r>
    </w:p>
    <w:p>
      <w:r>
        <w:rPr>
          <w:rFonts w:ascii="宋体" w:hAnsi="宋体" w:eastAsia="宋体"/>
          <w:sz w:val="24"/>
        </w:rPr>
        <w:t>（美国）乔尔·帝纳波&lt;font color=Red&gt;利&lt;/font&gt;著；曾星译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帝纳波利点位交易法  斐波那契分析在投资市场中的实战应用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（美国）乔尔·帝纳波&lt;font color=Red&gt;利&lt;/font&gt;著；曾星译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本书出售、求购地址：https://www.jiaokey.com/book/detail/13892296.html</w:t>
      </w:r>
    </w:p>
    <w:p>
      <w:r>
        <w:t>更多相关图书推荐：https://www.jiaokey.com</w:t>
      </w:r>
    </w:p>
    <w:p>
      <w:r>
        <w:t>（美国）乔尔·帝纳波&lt;font color=Red&gt;利&lt;/font&gt;著；曾星译 其他作品：https://www.jiaokey.com/tag/（美国）乔尔·帝纳波&lt;font color=Red&gt;利&lt;/font&gt;著；曾星译.html</w:t>
      </w:r>
    </w:p>
    <w:p>
      <w:r>
        <w:t>广州:广东经济出版社,2015.10 出版图书：https://www.jiaokey.com/tag/广州:广东经济出版社,2015.10.html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