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清华汇智文库  高校协同创新机制与人才培养模式研究</w:t>
      </w:r>
    </w:p>
    <w:p>
      <w:r>
        <w:rPr>
          <w:rFonts w:ascii="宋体" w:hAnsi="宋体" w:eastAsia="宋体"/>
          <w:sz w:val="24"/>
        </w:rPr>
        <w:t>邵云飞，何伟，刘磊等著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清华汇智文库  高校协同创新机制与人才培养模式研究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邵云飞，何伟，刘磊等著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本书出售、求购地址：https://www.jiaokey.com/book/detail/13892293.html</w:t>
      </w:r>
    </w:p>
    <w:p>
      <w:r>
        <w:t>更多相关图书推荐：https://www.jiaokey.com</w:t>
      </w:r>
    </w:p>
    <w:p>
      <w:r>
        <w:t>邵云飞，何伟，刘磊等著 其他作品：https://www.jiaokey.com/tag/邵云飞，何伟，刘磊等著.html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关键词搜索：https://www.jiaokey.com/tag/清华汇智文库  高校协同创新机制与人才培养模式研究.html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