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方志敏生平事迹探究</w:t>
      </w:r>
    </w:p>
    <w:p>
      <w:r>
        <w:rPr>
          <w:rFonts w:ascii="宋体" w:hAnsi="宋体" w:eastAsia="宋体"/>
          <w:sz w:val="24"/>
        </w:rPr>
        <w:t>程小波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方志敏生平事迹探究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9787210076100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方志敏（1900-1935）-生平事迹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本书从心理学角度寻访和研究方志敏读书，工作，活动的轨迹，通过红色故事和红色实物，深刻阐述方志敏精神与思想，为研究方志敏内心无比强大力量的思想层面，提供了翔实的图文史料。</w:t>
      </w:r>
    </w:p>
    <w:p/>
    <w:p>
      <w:r>
        <w:t>本书出售、求购地址：https://www.jiaokey.com/book/detail/13892292.html</w:t>
      </w:r>
    </w:p>
    <w:p>
      <w:r>
        <w:t>更多人物传记：按学科分图书推荐：https://www.jiaokey.com</w:t>
      </w:r>
    </w:p>
    <w:p>
      <w:r>
        <w:t>程小波 其他作品：https://www.jiaokey.com/tag/程小波.html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关键词搜索：https://www.jiaokey.com/tag/方志敏（1900-1935）-生平事迹.html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