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对立与共存的历史认识  日中关系150年</w:t>
      </w:r>
    </w:p>
    <w:p>
      <w:r>
        <w:rPr>
          <w:rFonts w:ascii="宋体" w:hAnsi="宋体" w:eastAsia="宋体"/>
          <w:sz w:val="24"/>
        </w:rPr>
        <w:t>刘杰，（日）川岛真编；韦平和，徐丽媛等译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对立与共存的历史认识  日中关系150年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刘杰，（日）川岛真编；韦平和，徐丽媛等译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本书出售、求购地址：https://www.jiaokey.com/book/detail/13892284.html</w:t>
      </w:r>
    </w:p>
    <w:p>
      <w:r>
        <w:t>更多相关图书推荐：https://www.jiaokey.com</w:t>
      </w:r>
    </w:p>
    <w:p>
      <w:r>
        <w:t>刘杰，（日）川岛真编；韦平和，徐丽媛等译 其他作品：https://www.jiaokey.com/tag/刘杰，（日）川岛真编；韦平和，徐丽媛等译.html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关键词搜索：https://www.jiaokey.com/tag/对立与共存的历史认识  日中关系150年.html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