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复活概念的由来及其演变</w:t>
      </w:r>
    </w:p>
    <w:p>
      <w:r>
        <w:rPr>
          <w:rFonts w:ascii="宋体" w:hAnsi="宋体" w:eastAsia="宋体"/>
          <w:sz w:val="24"/>
        </w:rPr>
        <w:t>（美）凯文·J·麦迪甘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复活概念的由来及其演变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（美）凯文·J·麦迪甘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本书出售、求购地址：https://www.jiaokey.com/book/detail/13892269.html</w:t>
      </w:r>
    </w:p>
    <w:p>
      <w:r>
        <w:t>更多相关图书推荐：https://www.jiaokey.com</w:t>
      </w:r>
    </w:p>
    <w:p>
      <w:r>
        <w:t>（美）凯文·J·麦迪甘 其他作品：https://www.jiaokey.com/tag/（美）凯文·J·麦迪甘.html</w:t>
      </w:r>
    </w:p>
    <w:p>
      <w:r>
        <w:t>关键词搜索：https://www.jiaokey.com/tag/复活概念的由来及其演变.html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