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侵华日军常德细菌战研究丛书  伤痕  中国常德民众的细菌战记忆</w:t>
      </w:r>
    </w:p>
    <w:p>
      <w:r>
        <w:rPr>
          <w:rFonts w:ascii="宋体" w:hAnsi="宋体" w:eastAsia="宋体"/>
          <w:sz w:val="24"/>
        </w:rPr>
        <w:t>聂莉莉著；刘云，金菁琳译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侵华日军常德细菌战研究丛书  伤痕  中国常德民众的细菌战记忆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聂莉莉著；刘云，金菁琳译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本书出售、求购地址：https://www.jiaokey.com/book/detail/13892258.html</w:t>
      </w:r>
    </w:p>
    <w:p>
      <w:r>
        <w:t>更多相关图书推荐：https://www.jiaokey.com</w:t>
      </w:r>
    </w:p>
    <w:p>
      <w:r>
        <w:t>聂莉莉著；刘云，金菁琳译 其他作品：https://www.jiaokey.com/tag/聂莉莉著；刘云，金菁琳译.html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关键词搜索：https://www.jiaokey.com/tag/侵华日军常德细菌战研究丛书  伤痕  中国常德民众的细菌战记忆.html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