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书名：领导力的政治智商  成功的领导者如何做到与众不同</w:t>
      </w:r>
    </w:p>
    <w:p>
      <w:r>
        <w:t>作者：（美）雷福，（美）沃克著</w:t>
      </w:r>
    </w:p>
    <w:p>
      <w:r>
        <w:t>出版社：北京:金城出版社,2015.09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领导力的政治智商  成功的领导者如何做到与众不同 评论地址：https://www.jiaokey.com/book/detail/13892256.html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