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雨月谭  东方朔和猛犸象</w:t>
      </w:r>
    </w:p>
    <w:p>
      <w:r>
        <w:rPr>
          <w:rFonts w:ascii="宋体" w:hAnsi="宋体" w:eastAsia="宋体"/>
          <w:sz w:val="24"/>
        </w:rPr>
        <w:t>（日）幸田露伴著；范宏涛译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雨月谭  东方朔和猛犸象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（日）幸田露伴著；范宏涛译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本书出售、求购地址：https://www.jiaokey.com/book/detail/13892250.html</w:t>
      </w:r>
    </w:p>
    <w:p>
      <w:r>
        <w:t>更多相关图书推荐：https://www.jiaokey.com</w:t>
      </w:r>
    </w:p>
    <w:p>
      <w:r>
        <w:t>（日）幸田露伴著；范宏涛译 其他作品：https://www.jiaokey.com/tag/（日）幸田露伴著；范宏涛译.html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关键词搜索：https://www.jiaokey.com/tag/雨月谭  东方朔和猛犸象.html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