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书名：张鸣说历史  大国的虚与实</w:t>
      </w:r>
    </w:p>
    <w:p>
      <w:r>
        <w:t>作者：张鸣著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张鸣说历史  大国的虚与实 评论地址：https://www.jiaokey.com/book/detail/13892239.html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