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价值总览报告运动  含义、势头、动因和重要性</w:t>
      </w:r>
    </w:p>
    <w:p>
      <w:r>
        <w:rPr>
          <w:rFonts w:ascii="宋体" w:hAnsi="宋体" w:eastAsia="宋体"/>
          <w:sz w:val="24"/>
        </w:rPr>
        <w:t>（美）艾博思，（美）克鲁斯，（美）里沃特著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价值总览报告运动  含义、势头、动因和重要性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（美）艾博思，（美）克鲁斯，（美）里沃特著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本书出售、求购地址：https://www.jiaokey.com/book/detail/13892238.html</w:t>
      </w:r>
    </w:p>
    <w:p>
      <w:r>
        <w:t>更多相关图书推荐：https://www.jiaokey.com</w:t>
      </w:r>
    </w:p>
    <w:p>
      <w:r>
        <w:t>（美）艾博思，（美）克鲁斯，（美）里沃特著 其他作品：https://www.jiaokey.com/tag/（美）艾博思，（美）克鲁斯，（美）里沃特著.html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关键词搜索：https://www.jiaokey.com/tag/价值总览报告运动  含义、势头、动因和重要性.html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