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书名：抗日战争时期中国人口伤亡和财产损失调研丛书  陕西省抗日战争时期人口伤亡和财产损失</w:t>
      </w:r>
    </w:p>
    <w:p>
      <w:r>
        <w:t>作者：陕西省委党史研究室编；李忠杰主编；李蓉，姚金果，霍海丹，蒋建农副主编</w:t>
      </w:r>
    </w:p>
    <w:p>
      <w:r>
        <w:t>出版社：北京:中共党史出版社,2015.08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抗日战争时期中国人口伤亡和财产损失调研丛书  陕西省抗日战争时期人口伤亡和财产损失 评论地址：https://www.jiaokey.com/book/detail/13892217.html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