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伊坂幸太郎作品  死神的精确度</w:t>
      </w:r>
    </w:p>
    <w:p>
      <w:r>
        <w:rPr>
          <w:rFonts w:ascii="宋体" w:hAnsi="宋体" w:eastAsia="宋体"/>
          <w:sz w:val="24"/>
        </w:rPr>
        <w:t>（日）伊坂幸太郎著；星野空译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伊坂幸太郎作品  死神的精确度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本书出售、求购地址：https://www.jiaokey.com/book/detail/13892204.html</w:t>
      </w:r>
    </w:p>
    <w:p>
      <w:r>
        <w:t>更多相关图书推荐：https://www.jiaokey.com</w:t>
      </w:r>
    </w:p>
    <w:p>
      <w:r>
        <w:t>（日）伊坂幸太郎著；星野空译 其他作品：https://www.jiaokey.com/tag/（日）伊坂幸太郎著；星野空译.html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关键词搜索：https://www.jiaokey.com/tag/伊坂幸太郎作品  死神的精确度.html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