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MR.HUA创业手记  从0到1的“华式”创业思维</w:t>
      </w:r>
    </w:p>
    <w:p>
      <w:r>
        <w:rPr>
          <w:rFonts w:ascii="宋体" w:hAnsi="宋体" w:eastAsia="宋体"/>
          <w:sz w:val="24"/>
        </w:rPr>
        <w:t>华超著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MR.HUA创业手记  从0到1的“华式”创业思维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本书出售、求购地址：https://www.jiaokey.com/book/detail/13892193.html</w:t>
      </w:r>
    </w:p>
    <w:p>
      <w:r>
        <w:t>更多相关图书推荐：https://www.jiaokey.com</w:t>
      </w:r>
    </w:p>
    <w:p>
      <w:r>
        <w:t>华超著 其他作品：https://www.jiaokey.com/tag/华超著.html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关键词搜索：https://www.jiaokey.com/tag/MR.HUA创业手记  从0到1的“华式”创业思维.html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