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雅舍随笔  平实中流露真性情的经典随笔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雅舍随笔  平实中流露真性情的经典随笔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关键词搜索：https://www.jiaokey.com/tag/雅舍随笔  平实中流露真性情的经典随笔.html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