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新编西方法律思想史  现代、当代部分</w:t>
      </w:r>
    </w:p>
    <w:p>
      <w:r>
        <w:rPr>
          <w:rFonts w:ascii="宋体" w:hAnsi="宋体" w:eastAsia="宋体"/>
          <w:sz w:val="24"/>
        </w:rPr>
        <w:t>高鸿钧，赵晓力主编；马剑银副主编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新编西方法律思想史  现代、当代部分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高鸿钧，赵晓力主编；马剑银副主编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本书出售、求购地址：https://www.jiaokey.com/book/detail/13892169.html</w:t>
      </w:r>
    </w:p>
    <w:p>
      <w:r>
        <w:t>更多相关图书推荐：https://www.jiaokey.com</w:t>
      </w:r>
    </w:p>
    <w:p>
      <w:r>
        <w:t>高鸿钧，赵晓力主编；马剑银副主编 其他作品：https://www.jiaokey.com/tag/高鸿钧，赵晓力主编；马剑银副主编.html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关键词搜索：https://www.jiaokey.com/tag/新编西方法律思想史  现代、当代部分.html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