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雅理译丛  摆正自由主义的位置</w:t>
      </w:r>
    </w:p>
    <w:p>
      <w:r>
        <w:rPr>
          <w:rFonts w:ascii="宋体" w:hAnsi="宋体" w:eastAsia="宋体"/>
          <w:sz w:val="24"/>
        </w:rPr>
        <w:t>（美）保罗·卡恩著；田力译；刘晗校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雅理译丛  摆正自由主义的位置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（美）保罗·卡恩著；田力译；刘晗校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本书出售、求购地址：https://www.jiaokey.com/book/detail/13892163.html</w:t>
      </w:r>
    </w:p>
    <w:p>
      <w:r>
        <w:t>更多相关图书推荐：https://www.jiaokey.com</w:t>
      </w:r>
    </w:p>
    <w:p>
      <w:r>
        <w:t>（美）保罗·卡恩著；田力译；刘晗校 其他作品：https://www.jiaokey.com/tag/（美）保罗·卡恩著；田力译；刘晗校.html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关键词搜索：https://www.jiaokey.com/tag/雅理译丛  摆正自由主义的位置.html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