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合伙人制  颠覆传统组织架构的管理新思维</w:t>
      </w:r>
    </w:p>
    <w:p>
      <w:r>
        <w:rPr>
          <w:rFonts w:ascii="宋体" w:hAnsi="宋体" w:eastAsia="宋体"/>
          <w:sz w:val="24"/>
        </w:rPr>
        <w:t>蔡余杰，纪海，许嘉轩著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合伙人制  颠覆传统组织架构的管理新思维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蔡余杰，纪海，许嘉轩著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本书出售、求购地址：https://www.jiaokey.com/book/detail/13892155.html</w:t>
      </w:r>
    </w:p>
    <w:p>
      <w:r>
        <w:t>更多相关图书推荐：https://www.jiaokey.com</w:t>
      </w:r>
    </w:p>
    <w:p>
      <w:r>
        <w:t>蔡余杰，纪海，许嘉轩著 其他作品：https://www.jiaokey.com/tag/蔡余杰，纪海，许嘉轩著.html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关键词搜索：https://www.jiaokey.com/tag/合伙人制  颠覆传统组织架构的管理新思维.html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