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北京市重点建设学科项目系列丛书  市场竞争法研究</w:t>
      </w:r>
    </w:p>
    <w:p>
      <w:r>
        <w:rPr>
          <w:rFonts w:ascii="宋体" w:hAnsi="宋体" w:eastAsia="宋体"/>
          <w:sz w:val="24"/>
        </w:rPr>
        <w:t>刘弓强著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北京市重点建设学科项目系列丛书  市场竞争法研究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本书出售、求购地址：https://www.jiaokey.com/book/detail/13892150.html</w:t>
      </w:r>
    </w:p>
    <w:p>
      <w:r>
        <w:t>更多相关图书推荐：https://www.jiaokey.com</w:t>
      </w:r>
    </w:p>
    <w:p>
      <w:r>
        <w:t>刘弓强著 其他作品：https://www.jiaokey.com/tag/刘弓强著.html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关键词搜索：https://www.jiaokey.com/tag/北京市重点建设学科项目系列丛书  市场竞争法研究.html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