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书名：走向一流的历史轨迹  中外著名大学校长治校理念与办学制度文献选编</w:t>
      </w:r>
    </w:p>
    <w:p>
      <w:r>
        <w:t>作者：赵卫平编</w:t>
      </w:r>
    </w:p>
    <w:p>
      <w:r>
        <w:t>出版社：杭州：浙江大学出版社</w:t>
      </w:r>
    </w:p>
    <w:p>
      <w:r>
        <w:t>出版日期：2015.09</w:t>
      </w:r>
    </w:p>
    <w:p>
      <w:r>
        <w:t>总页数：524</w:t>
      </w:r>
    </w:p>
    <w:p>
      <w:r>
        <w:t>更多请访问教客网: www.jiaokey.com</w:t>
      </w:r>
    </w:p>
    <w:p>
      <w:r>
        <w:t>走向一流的历史轨迹  中外著名大学校长治校理念与办学制度文献选编 评论地址：https://www.jiaokey.com/book/detail/13892139.html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