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书名：心理学家的故事</w:t>
      </w:r>
    </w:p>
    <w:p>
      <w:r>
        <w:t>作者：（美）戴维·霍瑟萨尔著；郭本禹，魏宏波，朱兴国，王申连等译</w:t>
      </w:r>
    </w:p>
    <w:p>
      <w:r>
        <w:t>出版社：北京：商务印书馆</w:t>
      </w:r>
    </w:p>
    <w:p>
      <w:r>
        <w:t>出版日期：2015</w:t>
      </w:r>
    </w:p>
    <w:p>
      <w:r>
        <w:t>总页数：591</w:t>
      </w:r>
    </w:p>
    <w:p>
      <w:r>
        <w:t>更多请访问教客网: www.jiaokey.com</w:t>
      </w:r>
    </w:p>
    <w:p>
      <w:r>
        <w:t>心理学家的故事 评论地址：https://www.jiaokey.com/book/detail/13892123.html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