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培养未来领袖·引领积极改变  中国大学生领导力教育访谈录</w:t>
      </w:r>
    </w:p>
    <w:p>
      <w:r>
        <w:rPr>
          <w:rFonts w:ascii="宋体" w:hAnsi="宋体" w:eastAsia="宋体"/>
          <w:sz w:val="24"/>
        </w:rPr>
        <w:t>陶思亮编著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培养未来领袖·引领积极改变  中国大学生领导力教育访谈录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陶思亮编著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本书出售、求购地址：https://www.jiaokey.com/book/detail/13892097.html</w:t>
      </w:r>
    </w:p>
    <w:p>
      <w:r>
        <w:t>更多相关图书推荐：https://www.jiaokey.com</w:t>
      </w:r>
    </w:p>
    <w:p>
      <w:r>
        <w:t>陶思亮编著 其他作品：https://www.jiaokey.com/tag/陶思亮编著.html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关键词搜索：https://www.jiaokey.com/tag/培养未来领袖·引领积极改变  中国大学生领导力教育访谈录.html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