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历史唯物主义的生成论阐释及其当代意义</w:t>
      </w:r>
    </w:p>
    <w:p>
      <w:r>
        <w:rPr>
          <w:rFonts w:ascii="宋体" w:hAnsi="宋体" w:eastAsia="宋体"/>
          <w:sz w:val="24"/>
        </w:rPr>
        <w:t>隽鸿飞，郭艳君著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历史唯物主义的生成论阐释及其当代意义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隽鸿飞，郭艳君著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本书出售、求购地址：https://www.jiaokey.com/book/detail/13892095.html</w:t>
      </w:r>
    </w:p>
    <w:p>
      <w:r>
        <w:t>更多相关图书推荐：https://www.jiaokey.com</w:t>
      </w:r>
    </w:p>
    <w:p>
      <w:r>
        <w:t>隽鸿飞，郭艳君著 其他作品：https://www.jiaokey.com/tag/隽鸿飞，郭艳君著.html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关键词搜索：https://www.jiaokey.com/tag/历史唯物主义的生成论阐释及其当代意义.html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