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面向大学英语教学的通用计算机作文评分和反馈方法研究</w:t>
      </w:r>
    </w:p>
    <w:p>
      <w:r>
        <w:rPr>
          <w:rFonts w:ascii="宋体" w:hAnsi="宋体" w:eastAsia="宋体"/>
          <w:sz w:val="24"/>
        </w:rPr>
        <w:t>葛诗利著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面向大学英语教学的通用计算机作文评分和反馈方法研究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本书出售、求购地址：https://www.jiaokey.com/book/detail/13892092.html</w:t>
      </w:r>
    </w:p>
    <w:p>
      <w:r>
        <w:t>更多相关图书推荐：https://www.jiaokey.com</w:t>
      </w:r>
    </w:p>
    <w:p>
      <w:r>
        <w:t>葛诗利著 其他作品：https://www.jiaokey.com/tag/葛诗利著.html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关键词搜索：https://www.jiaokey.com/tag/面向大学英语教学的通用计算机作文评分和反馈方法研究.html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