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晚清金融战  不一样的晚清覆灭史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晚清金融战  不一样的晚清覆灭史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本书出售、求购地址：https://www.jiaokey.com/book/detail/13892071.html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关键词搜索：https://www.jiaokey.com/tag/金融-经济史-中国-清后期.html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