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洞悉卓越绩效  2013-2014  理解综合管理系统和波多里奇准则</w:t>
      </w:r>
    </w:p>
    <w:p>
      <w:r>
        <w:rPr>
          <w:rFonts w:ascii="宋体" w:hAnsi="宋体" w:eastAsia="宋体"/>
          <w:sz w:val="24"/>
        </w:rPr>
        <w:t>（美）布拉兹著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洞悉卓越绩效  2013-2014  理解综合管理系统和波多里奇准则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本书出售、求购地址：https://www.jiaokey.com/book/detail/13892067.html</w:t>
      </w:r>
    </w:p>
    <w:p>
      <w:r>
        <w:t>更多相关图书推荐：https://www.jiaokey.com</w:t>
      </w:r>
    </w:p>
    <w:p>
      <w:r>
        <w:t>（美）布拉兹著 其他作品：https://www.jiaokey.com/tag/（美）布拉兹著.html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关键词搜索：https://www.jiaokey.com/tag/洞悉卓越绩效  2013-2014  理解综合管理系统和波多里奇准则.html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