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新常态下的法治国家建设研究</w:t>
      </w:r>
    </w:p>
    <w:p>
      <w:r>
        <w:rPr>
          <w:rFonts w:ascii="宋体" w:hAnsi="宋体" w:eastAsia="宋体"/>
          <w:sz w:val="24"/>
        </w:rPr>
        <w:t>彭道伦等主编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新常态下的法治国家建设研究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彭道伦等主编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本书出售、求购地址：https://www.jiaokey.com/book/detail/13892055.html</w:t>
      </w:r>
    </w:p>
    <w:p>
      <w:r>
        <w:t>更多相关图书推荐：https://www.jiaokey.com</w:t>
      </w:r>
    </w:p>
    <w:p>
      <w:r>
        <w:t>彭道伦等主编 其他作品：https://www.jiaokey.com/tag/彭道伦等主编.html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关键词搜索：https://www.jiaokey.com/tag/新常态下的法治国家建设研究.html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