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工商脉动与城市文化  以无锡为例</w:t>
      </w:r>
    </w:p>
    <w:p>
      <w:r>
        <w:rPr>
          <w:rFonts w:ascii="宋体" w:hAnsi="宋体" w:eastAsia="宋体"/>
          <w:sz w:val="24"/>
        </w:rPr>
        <w:t>庄若江著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工商脉动与城市文化  以无锡为例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经济史-研究-无锡市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本书出售、求购地址：https://www.jiaokey.com/book/detail/13892054.html</w:t>
      </w:r>
    </w:p>
    <w:p>
      <w:r>
        <w:t>更多相关图书推荐：https://www.jiaokey.com</w:t>
      </w:r>
    </w:p>
    <w:p>
      <w:r>
        <w:t>庄若江著 其他作品：https://www.jiaokey.com/tag/庄若江著.html</w:t>
      </w:r>
    </w:p>
    <w:p>
      <w:r>
        <w:t>北京:光明日报出版社,2016.01 出版图书：https://www.jiaokey.com/tag/北京:光明日报出版社,2016.01.html</w:t>
      </w:r>
    </w:p>
    <w:p>
      <w:r>
        <w:t>关键词搜索：https://www.jiaokey.com/tag/经济史-研究-无锡市.html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