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书名：海外稀见抗战影像集  大后方的社会生活</w:t>
      </w:r>
    </w:p>
    <w:p>
      <w:r>
        <w:t>作者：中国社会科学院近代史研究所编；李学通，高士华，金以林丛书主编；刘萍执行主编</w:t>
      </w:r>
    </w:p>
    <w:p>
      <w:r>
        <w:t>出版社：太原:山西人民出版社,2015.09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海外稀见抗战影像集  大后方的社会生活 评论地址：https://www.jiaokey.com/book/detail/13892035.html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