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知日·太宰治  生而为人，我很抱歉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知日·太宰治  生而为人，我很抱歉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本书出售、求购地址：https://www.jiaokey.com/book/detail/13892011.html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关键词搜索：https://www.jiaokey.com/tag/知日·太宰治  生而为人，我很抱歉.html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