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书名：澳门沧桑500年</w:t>
      </w:r>
    </w:p>
    <w:p>
      <w:r>
        <w:t>作者：谢后和，邓开颂著</w:t>
      </w:r>
    </w:p>
    <w:p>
      <w:r>
        <w:t>出版社：广州:广东教育出版社,2014.12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澳门沧桑500年 评论地址：https://www.jiaokey.com/book/detail/13892001.html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