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互联创新  信息技术如何重塑经济 = WIRED FOR INNOVATION HOW INFORMATION TECHNOLOGY IS RESHAPING THE ECONOMY</w:t>
      </w:r>
    </w:p>
    <w:p>
      <w:r>
        <w:rPr>
          <w:rFonts w:ascii="宋体" w:hAnsi="宋体" w:eastAsia="宋体"/>
          <w:sz w:val="24"/>
        </w:rPr>
        <w:t>（美）埃里克·布莱恩约弗森，亚当·桑德斯著；马隽译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互联创新  信息技术如何重塑经济 = WIRED FOR INNOVATION HOW INFORMATION TECHNOLOGY IS RESHAPING THE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（美）埃里克·布莱恩约弗森，亚当·桑德斯著；马隽译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本书出售、求购地址：https://www.jiaokey.com/book/detail/13891984.html</w:t>
      </w:r>
    </w:p>
    <w:p>
      <w:r>
        <w:t>更多相关图书推荐：https://www.jiaokey.com</w:t>
      </w:r>
    </w:p>
    <w:p>
      <w:r>
        <w:t>（美）埃里克·布莱恩约弗森，亚当·桑德斯著；马隽译 其他作品：https://www.jiaokey.com/tag/（美）埃里克·布莱恩约弗森，亚当·桑德斯著；马隽译.html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关键词搜索：https://www.jiaokey.com/tag/互联创新  信息技术如何重塑经济 = WIRED FOR INNOVATION HOW INFORMATION TECHNOLOGY IS RESHAPING THE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