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书名：全球化格局下中美俄经贸关系</w:t>
      </w:r>
    </w:p>
    <w:p>
      <w:r>
        <w:t>作者：浦东美国经济研究中心，武汉大学美国加拿大经济研究所编</w:t>
      </w:r>
    </w:p>
    <w:p>
      <w:r>
        <w:t>出版社：上海：上海社会科学院出版社</w:t>
      </w:r>
    </w:p>
    <w:p>
      <w:r>
        <w:t>出版日期：2015.11</w:t>
      </w:r>
    </w:p>
    <w:p>
      <w:r>
        <w:t>总页数：436</w:t>
      </w:r>
    </w:p>
    <w:p>
      <w:r>
        <w:t>更多请访问教客网: www.jiaokey.com</w:t>
      </w:r>
    </w:p>
    <w:p>
      <w:r>
        <w:t>全球化格局下中美俄经贸关系 评论地址：https://www.jiaokey.com/book/detail/13891979.html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