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企业慈善的战略价值  员工职场精神力视角</w:t>
      </w:r>
    </w:p>
    <w:p>
      <w:r>
        <w:rPr>
          <w:rFonts w:ascii="宋体" w:hAnsi="宋体" w:eastAsia="宋体"/>
          <w:sz w:val="24"/>
        </w:rPr>
        <w:t>柯江林等著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企业慈善的战略价值  员工职场精神力视角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柯江林等著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本书出售、求购地址：https://www.jiaokey.com/book/detail/13891970.html</w:t>
      </w:r>
    </w:p>
    <w:p>
      <w:r>
        <w:t>更多相关图书推荐：https://www.jiaokey.com</w:t>
      </w:r>
    </w:p>
    <w:p>
      <w:r>
        <w:t>柯江林等著 其他作品：https://www.jiaokey.com/tag/柯江林等著.html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关键词搜索：https://www.jiaokey.com/tag/企业慈善的战略价值  员工职场精神力视角.html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