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爱书的前辈们  老三联后人回忆录</w:t>
      </w:r>
    </w:p>
    <w:p>
      <w:r>
        <w:rPr>
          <w:rFonts w:ascii="宋体" w:hAnsi="宋体" w:eastAsia="宋体"/>
          <w:sz w:val="24"/>
        </w:rPr>
        <w:t>仲江，吉晓蓉主编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爱书的前辈们  老三联后人回忆录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仲江，吉晓蓉主编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本书出售、求购地址：https://www.jiaokey.com/book/detail/13891963.html</w:t>
      </w:r>
    </w:p>
    <w:p>
      <w:r>
        <w:t>更多相关图书推荐：https://www.jiaokey.com</w:t>
      </w:r>
    </w:p>
    <w:p>
      <w:r>
        <w:t>仲江，吉晓蓉主编 其他作品：https://www.jiaokey.com/tag/仲江，吉晓蓉主编.html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关键词搜索：https://www.jiaokey.com/tag/爱书的前辈们  老三联后人回忆录.html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