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唤醒迷茫的青春  多丽丝·奈斯比特写给中国学生的30条建议  英汉对照</w:t>
      </w:r>
    </w:p>
    <w:p>
      <w:r>
        <w:rPr>
          <w:rFonts w:ascii="宋体" w:hAnsi="宋体" w:eastAsia="宋体"/>
          <w:sz w:val="24"/>
        </w:rPr>
        <w:t>（奥）多丽丝·奈斯比特著；陈星译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唤醒迷茫的青春  多丽丝·奈斯比特写给中国学生的30条建议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（奥）多丽丝·奈斯比特著；陈星译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本书出售、求购地址：https://www.jiaokey.com/book/detail/13891952.html</w:t>
      </w:r>
    </w:p>
    <w:p>
      <w:r>
        <w:t>更多相关图书推荐：https://www.jiaokey.com</w:t>
      </w:r>
    </w:p>
    <w:p>
      <w:r>
        <w:t>（奥）多丽丝·奈斯比特著；陈星译 其他作品：https://www.jiaokey.com/tag/（奥）多丽丝·奈斯比特著；陈星译.html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关键词搜索：https://www.jiaokey.com/tag/唤醒迷茫的青春  多丽丝·奈斯比特写给中国学生的30条建议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