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日本陆军与中国  “支那通”折射的梦想和挫折</w:t>
      </w:r>
    </w:p>
    <w:p>
      <w:r>
        <w:rPr>
          <w:rFonts w:ascii="宋体" w:hAnsi="宋体" w:eastAsia="宋体"/>
          <w:sz w:val="24"/>
        </w:rPr>
        <w:t>（日）户部良一著；金昌吉，（日）诹访一幸，金昌吉，郑羽译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日本陆军与中国  “支那通”折射的梦想和挫折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（日）户部良一著；金昌吉，（日）诹访一幸，金昌吉，郑羽译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本书出售、求购地址：https://www.jiaokey.com/book/detail/13891944.html</w:t>
      </w:r>
    </w:p>
    <w:p>
      <w:r>
        <w:t>更多相关图书推荐：https://www.jiaokey.com</w:t>
      </w:r>
    </w:p>
    <w:p>
      <w:r>
        <w:t>（日）户部良一著；金昌吉，（日）诹访一幸，金昌吉，郑羽译 其他作品：https://www.jiaokey.com/tag/（日）户部良一著；金昌吉，（日）诹访一幸，金昌吉，郑羽译.html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关键词搜索：https://www.jiaokey.com/tag/日本陆军与中国  “支那通”折射的梦想和挫折.html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