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世界百年战争全景系列  冷战时期局部战争大参考</w:t>
      </w:r>
    </w:p>
    <w:p>
      <w:r>
        <w:rPr>
          <w:rFonts w:ascii="宋体" w:hAnsi="宋体" w:eastAsia="宋体"/>
          <w:sz w:val="24"/>
        </w:rPr>
        <w:t>曲爱国，王永生编著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世界百年战争全景系列  冷战时期局部战争大参考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曲爱国，王永生编著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本书出售、求购地址：https://www.jiaokey.com/book/detail/13891904.html</w:t>
      </w:r>
    </w:p>
    <w:p>
      <w:r>
        <w:t>更多相关图书推荐：https://www.jiaokey.com</w:t>
      </w:r>
    </w:p>
    <w:p>
      <w:r>
        <w:t>曲爱国，王永生编著 其他作品：https://www.jiaokey.com/tag/曲爱国，王永生编著.html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关键词搜索：https://www.jiaokey.com/tag/世界百年战争全景系列  冷战时期局部战争大参考.html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