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追求真理  威廉·麦克尼尔回忆录</w:t>
      </w:r>
    </w:p>
    <w:p>
      <w:r>
        <w:rPr>
          <w:rFonts w:ascii="宋体" w:hAnsi="宋体" w:eastAsia="宋体"/>
          <w:sz w:val="24"/>
        </w:rPr>
        <w:t>（美）威廉·麦克尼尔著；高照晶译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追求真理  威廉·麦克尼尔回忆录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（美）威廉·麦克尼尔著；高照晶译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本书出售、求购地址：https://www.jiaokey.com/book/detail/13891885.html</w:t>
      </w:r>
    </w:p>
    <w:p>
      <w:r>
        <w:t>更多相关图书推荐：https://www.jiaokey.com</w:t>
      </w:r>
    </w:p>
    <w:p>
      <w:r>
        <w:t>（美）威廉·麦克尼尔著；高照晶译 其他作品：https://www.jiaokey.com/tag/（美）威廉·麦克尼尔著；高照晶译.html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关键词搜索：https://www.jiaokey.com/tag/追求真理  威廉·麦克尼尔回忆录.html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