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李存葆文化散文系列  寻根山西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李存葆文化散文系列  寻根山西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本书出售、求购地址：https://www.jiaokey.com/book/detail/13891867.html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关键词搜索：https://www.jiaokey.com/tag/李存葆文化散文系列  寻根山西.html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