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激励契约、组织形式与投资管理  对中国资产管理行业的研究</w:t>
      </w:r>
    </w:p>
    <w:p>
      <w:r>
        <w:rPr>
          <w:rFonts w:ascii="宋体" w:hAnsi="宋体" w:eastAsia="宋体"/>
          <w:sz w:val="24"/>
        </w:rPr>
        <w:t>肖欣荣著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激励契约、组织形式与投资管理  对中国资产管理行业的研究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本书出售、求购地址：https://www.jiaokey.com/book/detail/13891854.html</w:t>
      </w:r>
    </w:p>
    <w:p>
      <w:r>
        <w:t>更多相关图书推荐：https://www.jiaokey.com</w:t>
      </w:r>
    </w:p>
    <w:p>
      <w:r>
        <w:t>肖欣荣著 其他作品：https://www.jiaokey.com/tag/肖欣荣著.html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关键词搜索：https://www.jiaokey.com/tag/激励契约、组织形式与投资管理  对中国资产管理行业的研究.html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